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VB 2004 11 vom 21. September 2004</w:t>
      </w:r>
    </w:p>
    <w:p>
      <w:r>
        <w:t>GR Gerichte, 2004-09-21, DE</w:t>
      </w:r>
    </w:p>
    <w:p>
      <w:r>
        <w:rPr>
          <w:b/>
        </w:rPr>
        <w:t xml:space="preserve">Quelle: </w:t>
      </w:r>
      <w:r>
        <w:t>https://mcp.opencaselaw.ch/entscheid/gr_gerichte_VB 2004 11</w:t>
      </w:r>
    </w:p>
    <w:p>
      <w:r>
        <w:t>FR: GR_GERICHTE VB 2004 11 du 21 septembre 2004</w:t>
      </w:r>
    </w:p>
    <w:p>
      <w:r>
        <w:t>IT: GR_GERICHTE VB 2004 11 del 21 settembre 2004</w:t>
      </w:r>
    </w:p>
    <w:p>
      <w:pPr>
        <w:pStyle w:val="Heading2"/>
      </w:pPr>
      <w:r>
        <w:t>Regeste</w:t>
      </w:r>
    </w:p>
    <w:p>
      <w:r>
        <w:t>Führerausweisentzug | Öffentliche Werke-Energie-Verkehr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D.1. Gegen diese Verfügung liess X. am 7. April 2004 Beschwerde beim Justiz-, Polizei- und Sanitätsdepartement des Kantons Graubünden mit folgen- den Rechtsbegehren erheben: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